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书名：牌桌阅人术</w:t>
      </w:r>
    </w:p>
    <w:p>
      <w:r>
        <w:t>作者：呼天琪著</w:t>
      </w:r>
    </w:p>
    <w:p>
      <w:r>
        <w:t>出版社：哈尔滨:哈尔滨出版社,2018.08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牌桌阅人术 评论地址：https://www.jiaokey.com/book/detail/14486684.html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