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书名：新时代党支部工作常用公文范例实用手册  图解版</w:t>
      </w:r>
    </w:p>
    <w:p>
      <w:r>
        <w:t>作者：欧阳旭辉主编</w:t>
      </w:r>
    </w:p>
    <w:p>
      <w:r>
        <w:t>出版社：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新时代党支部工作常用公文范例实用手册  图解版 评论地址：https://www.jiaokey.com/book/detail/14486642.html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