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汉语教师专业技能指导手册</w:t>
      </w:r>
    </w:p>
    <w:p>
      <w:r>
        <w:rPr>
          <w:rFonts w:ascii="宋体" w:hAnsi="宋体" w:eastAsia="宋体"/>
          <w:sz w:val="24"/>
        </w:rPr>
        <w:t>冯胜利，刘乐宁，朱永平，阎玲著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汉语教师专业技能指导手册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冯胜利，刘乐宁，朱永平，阎玲著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本书出售、求购地址：https://www.jiaokey.com/book/detail/14486618.html</w:t>
      </w:r>
    </w:p>
    <w:p>
      <w:r>
        <w:t>更多相关图书推荐：https://www.jiaokey.com</w:t>
      </w:r>
    </w:p>
    <w:p>
      <w:r>
        <w:t>冯胜利，刘乐宁，朱永平，阎玲著 其他作品：https://www.jiaokey.com/tag/冯胜利，刘乐宁，朱永平，阎玲著.html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关键词搜索：https://www.jiaokey.com/tag/汉语教师专业技能指导手册.html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