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书名：阿月浑子引种研究</w:t>
      </w:r>
    </w:p>
    <w:p>
      <w:r>
        <w:t>作者：路丙社，刘忠华，董源著</w:t>
      </w:r>
    </w:p>
    <w:p>
      <w:r>
        <w:t>出版社：北京:中国林业出版社,1998.10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阿月浑子引种研究 评论地址：https://www.jiaokey.com/book/detail/14486478.html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