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中国林业教育发展规划研究  1986-2000</w:t>
      </w:r>
    </w:p>
    <w:p>
      <w:r>
        <w:rPr>
          <w:rFonts w:ascii="宋体" w:hAnsi="宋体" w:eastAsia="宋体"/>
          <w:sz w:val="24"/>
        </w:rPr>
        <w:t>张观礼，修国翰，张启主编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中国林业教育发展规划研究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张观礼，修国翰，张启主编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本书出售、求购地址：https://www.jiaokey.com/book/detail/14486274.html</w:t>
      </w:r>
    </w:p>
    <w:p>
      <w:r>
        <w:t>更多相关图书推荐：https://www.jiaokey.com</w:t>
      </w:r>
    </w:p>
    <w:p>
      <w:r>
        <w:t>张观礼，修国翰，张启主编 其他作品：https://www.jiaokey.com/tag/张观礼，修国翰，张启主编.html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关键词搜索：https://www.jiaokey.com/tag/中国林业教育发展规划研究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