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植物生理学附微生物学基础  上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植物生理学附微生物学基础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本书出售、求购地址：https://www.jiaokey.com/book/detail/14485917.html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关键词搜索：https://www.jiaokey.com/tag/植物生理学附微生物学基础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