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詹姆斯的风光摄影笔记  3  全彩</w:t>
      </w:r>
    </w:p>
    <w:p>
      <w:r>
        <w:rPr>
          <w:rFonts w:ascii="宋体" w:hAnsi="宋体" w:eastAsia="宋体"/>
          <w:sz w:val="24"/>
        </w:rPr>
        <w:t>（澳大利亚）于震（James ZhenYu）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詹姆斯的风光摄影笔记  3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（澳大利亚）于震（James ZhenYu）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本书出售、求购地址：https://www.jiaokey.com/book/detail/14485892.html</w:t>
      </w:r>
    </w:p>
    <w:p>
      <w:r>
        <w:t>更多相关图书推荐：https://www.jiaokey.com</w:t>
      </w:r>
    </w:p>
    <w:p>
      <w:r>
        <w:t>（澳大利亚）于震（James ZhenYu） 其他作品：https://www.jiaokey.com/tag/（澳大利亚）于震（James ZhenYu）.html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关键词搜索：https://www.jiaokey.com/tag/詹姆斯的风光摄影笔记  3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