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书名：穿越时空的旅行  造汽车的人  汽车外形变形记</w:t>
      </w:r>
    </w:p>
    <w:p>
      <w:r>
        <w:t>作者：上海汽车博物馆，缪斯博物著</w:t>
      </w:r>
    </w:p>
    <w:p>
      <w:r>
        <w:t>出版社：南京:译林出版社,2018.05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穿越时空的旅行  造汽车的人  汽车外形变形记 评论地址：https://www.jiaokey.com/book/detail/14485890.html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