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极度文丛  二泉映月  十六位亲见者忆阿炳</w:t>
      </w:r>
    </w:p>
    <w:p>
      <w:r>
        <w:rPr>
          <w:rFonts w:ascii="宋体" w:hAnsi="宋体" w:eastAsia="宋体"/>
          <w:sz w:val="24"/>
        </w:rPr>
        <w:t>黑陶著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极度文丛  二泉映月  十六位亲见者忆阿炳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华彦钧（1893-1950）-回忆录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本书出售、求购地址：https://www.jiaokey.com/book/detail/14485882.html</w:t>
      </w:r>
    </w:p>
    <w:p>
      <w:r>
        <w:t>更多相关图书推荐：https://www.jiaokey.com</w:t>
      </w:r>
    </w:p>
    <w:p>
      <w:r>
        <w:t>黑陶著 其他作品：https://www.jiaokey.com/tag/黑陶著.html</w:t>
      </w:r>
    </w:p>
    <w:p>
      <w:r>
        <w:t>桂林:广西师范大学出版社,2018.08 出版图书：https://www.jiaokey.com/tag/桂林:广西师范大学出版社,2018.08.html</w:t>
      </w:r>
    </w:p>
    <w:p>
      <w:r>
        <w:t>关键词搜索：https://www.jiaokey.com/tag/华彦钧（1893-1950）-回忆录.html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