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如何做课堂微诊断  学科教师小课题研究的“5W2H”跟踪诊断案例解读</w:t>
      </w:r>
    </w:p>
    <w:p>
      <w:r>
        <w:rPr>
          <w:rFonts w:ascii="宋体" w:hAnsi="宋体" w:eastAsia="宋体"/>
          <w:sz w:val="24"/>
        </w:rPr>
        <w:t>费伦猛，佘晓棠，范谊著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如何做课堂微诊断  学科教师小课题研究的“5W2H”跟踪诊断案例解读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费伦猛，佘晓棠，范谊著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本书出售、求购地址：https://www.jiaokey.com/book/detail/14485878.html</w:t>
      </w:r>
    </w:p>
    <w:p>
      <w:r>
        <w:t>更多相关图书推荐：https://www.jiaokey.com</w:t>
      </w:r>
    </w:p>
    <w:p>
      <w:r>
        <w:t>费伦猛，佘晓棠，范谊著 其他作品：https://www.jiaokey.com/tag/费伦猛，佘晓棠，范谊著.html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关键词搜索：https://www.jiaokey.com/tag/如何做课堂微诊断  学科教师小课题研究的“5W2H”跟踪诊断案例解读.html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