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书名：我国独立学院内部治理研究  以广东省为例</w:t>
      </w:r>
    </w:p>
    <w:p>
      <w:r>
        <w:t>作者：刘铁，孙雪冬著</w:t>
      </w:r>
    </w:p>
    <w:p>
      <w:r>
        <w:t>出版社：广州:中山大学出版社,2018.07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我国独立学院内部治理研究  以广东省为例 评论地址：https://www.jiaokey.com/book/detail/14485867.html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