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书名：超级父母时间管理术</w:t>
      </w:r>
    </w:p>
    <w:p>
      <w:r>
        <w:t>作者：邢子凯著</w:t>
      </w:r>
    </w:p>
    <w:p>
      <w:r>
        <w:t>出版社：南宁:接力出版社,2018.01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超级父母时间管理术 评论地址：https://www.jiaokey.com/book/detail/14485864.html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