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蜡笔断了</w:t>
      </w:r>
    </w:p>
    <w:p>
      <w:r>
        <w:rPr>
          <w:rFonts w:ascii="宋体" w:hAnsi="宋体" w:eastAsia="宋体"/>
          <w:sz w:val="24"/>
        </w:rPr>
        <w:t>（日）笠井真理文；（日）北村裕花图；张小苑译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蜡笔断了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（日）笠井真理文；（日）北村裕花图；张小苑译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本书出售、求购地址：https://www.jiaokey.com/book/detail/14485845.html</w:t>
      </w:r>
    </w:p>
    <w:p>
      <w:r>
        <w:t>更多相关图书推荐：https://www.jiaokey.com</w:t>
      </w:r>
    </w:p>
    <w:p>
      <w:r>
        <w:t>（日）笠井真理文；（日）北村裕花图；张小苑译 其他作品：https://www.jiaokey.com/tag/（日）笠井真理文；（日）北村裕花图；张小苑译.html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关键词搜索：https://www.jiaokey.com/tag/蜡笔断了.html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