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书名：海上丝路之梦想起航</w:t>
      </w:r>
    </w:p>
    <w:p>
      <w:r>
        <w:t>作者：冯海波编著</w:t>
      </w:r>
    </w:p>
    <w:p>
      <w:r>
        <w:t>出版社：广州:广东科技出版社,2017.06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海上丝路之梦想起航 评论地址：https://www.jiaokey.com/book/detail/14485836.html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