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书名：金色绽放  4  改革开放颂  唱响新时代  中老年合唱曲集</w:t>
      </w:r>
    </w:p>
    <w:p>
      <w:r>
        <w:t>作者：人民音乐出版社编辑部编</w:t>
      </w:r>
    </w:p>
    <w:p>
      <w:r>
        <w:t>出版社：北京:人民音乐出版社,2018.06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金色绽放  4  改革开放颂  唱响新时代  中老年合唱曲集 评论地址：https://www.jiaokey.com/book/detail/14485813.html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