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  谈美书简  作家经典文库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  谈美书简  作家经典文库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本书出售、求购地址：https://www.jiaokey.com/book/detail/14485807.html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关键词搜索：https://www.jiaokey.com/tag/谈美  谈美书简  作家经典文库.html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