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飞天计划</w:t>
      </w:r>
    </w:p>
    <w:p>
      <w:r>
        <w:rPr>
          <w:rFonts w:ascii="宋体" w:hAnsi="宋体" w:eastAsia="宋体"/>
          <w:sz w:val="24"/>
        </w:rPr>
        <w:t>（意）乌戈·因韦尼奇文；（意）辛西雅·拉托图；黄聿君译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飞天计划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（意）乌戈·因韦尼奇文；（意）辛西雅·拉托图；黄聿君译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本书出售、求购地址：https://www.jiaokey.com/book/detail/14485796.html</w:t>
      </w:r>
    </w:p>
    <w:p>
      <w:r>
        <w:t>更多相关图书推荐：https://www.jiaokey.com</w:t>
      </w:r>
    </w:p>
    <w:p>
      <w:r>
        <w:t>（意）乌戈·因韦尼奇文；（意）辛西雅·拉托图；黄聿君译 其他作品：https://www.jiaokey.com/tag/（意）乌戈·因韦尼奇文；（意）辛西雅·拉托图；黄聿君译.html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飞天计划.html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