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舍弃的勇气  为身心做减法的生活艺术</w:t>
      </w:r>
    </w:p>
    <w:p>
      <w:r>
        <w:rPr>
          <w:rFonts w:ascii="宋体" w:hAnsi="宋体" w:eastAsia="宋体"/>
          <w:sz w:val="24"/>
        </w:rPr>
        <w:t>（日）山下英子著；赵丹彤编；路秀丽译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舍弃的勇气  为身心做减法的生活艺术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（日）山下英子著；赵丹彤编；路秀丽译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本书出售、求购地址：https://www.jiaokey.com/book/detail/14485777.html</w:t>
      </w:r>
    </w:p>
    <w:p>
      <w:r>
        <w:t>更多相关图书推荐：https://www.jiaokey.com</w:t>
      </w:r>
    </w:p>
    <w:p>
      <w:r>
        <w:t>（日）山下英子著；赵丹彤编；路秀丽译 其他作品：https://www.jiaokey.com/tag/（日）山下英子著；赵丹彤编；路秀丽译.html</w:t>
      </w:r>
    </w:p>
    <w:p>
      <w:r>
        <w:t>中信出版集团 出版图书：https://www.jiaokey.com/tag/中信出版集团.html</w:t>
      </w:r>
    </w:p>
    <w:p>
      <w:r>
        <w:t>关键词搜索：https://www.jiaokey.com/tag/舍弃的勇气  为身心做减法的生活艺术.html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