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物权卷  3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物权卷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本书出售、求购地址：https://www.jiaokey.com/book/detail/14485645.html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物权卷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