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涉外商事海事卷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涉外商事海事卷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本书出售、求购地址：https://www.jiaokey.com/book/detail/14485638.html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 出版图书：https://www.jiaokey.com/tag/北京：人民法院.html</w:t>
      </w:r>
    </w:p>
    <w:p>
      <w:r>
        <w:t>关键词搜索：https://www.jiaokey.com/tag/司法解释理解与适用全集  涉外商事海事卷.html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