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司法解释理解与适用全集  企业破产卷  第1册</w:t>
      </w:r>
    </w:p>
    <w:p>
      <w:r>
        <w:rPr>
          <w:rFonts w:ascii="宋体" w:hAnsi="宋体" w:eastAsia="宋体"/>
          <w:sz w:val="24"/>
        </w:rPr>
        <w:t>人民法院出版社编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司法解释理解与适用全集  企业破产卷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人民法院出版社编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本书出售、求购地址：https://www.jiaokey.com/book/detail/14485637.html</w:t>
      </w:r>
    </w:p>
    <w:p>
      <w:r>
        <w:t>更多相关图书推荐：https://www.jiaokey.com</w:t>
      </w:r>
    </w:p>
    <w:p>
      <w:r>
        <w:t>人民法院出版社编 其他作品：https://www.jiaokey.com/tag/人民法院出版社编.html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关键词搜索：https://www.jiaokey.com/tag/司法解释理解与适用全集  企业破产卷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