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  古老的风光、建筑和社会  插图版</w:t>
      </w:r>
    </w:p>
    <w:p>
      <w:r>
        <w:rPr>
          <w:rFonts w:ascii="宋体" w:hAnsi="宋体" w:eastAsia="宋体"/>
          <w:sz w:val="24"/>
        </w:rPr>
        <w:t>（英）乔治·赖特，（英）托马斯·阿罗姆绘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  古老的风光、建筑和社会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（英）乔治·赖特，（英）托马斯·阿罗姆绘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本书出售、求购地址：https://www.jiaokey.com/book/detail/14485616.html</w:t>
      </w:r>
    </w:p>
    <w:p>
      <w:r>
        <w:t>更多相关图书推荐：https://www.jiaokey.com</w:t>
      </w:r>
    </w:p>
    <w:p>
      <w:r>
        <w:t>（英）乔治·赖特，（英）托马斯·阿罗姆绘 其他作品：https://www.jiaokey.com/tag/（英）乔治·赖特，（英）托马斯·阿罗姆绘.html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关键词搜索：https://www.jiaokey.com/tag/中华帝国  古老的风光、建筑和社会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