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空间分工对区域经济增长的影响研究  以长三角地区为例</w:t>
      </w:r>
    </w:p>
    <w:p>
      <w:r>
        <w:rPr>
          <w:rFonts w:ascii="宋体" w:hAnsi="宋体" w:eastAsia="宋体"/>
          <w:sz w:val="24"/>
        </w:rPr>
        <w:t>王春萌，谷人旭著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空间分工对区域经济增长的影响研究  以长三角地区为例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王春萌，谷人旭著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本书出售、求购地址：https://www.jiaokey.com/book/detail/14485575.html</w:t>
      </w:r>
    </w:p>
    <w:p>
      <w:r>
        <w:t>更多相关图书推荐：https://www.jiaokey.com</w:t>
      </w:r>
    </w:p>
    <w:p>
      <w:r>
        <w:t>王春萌，谷人旭著 其他作品：https://www.jiaokey.com/tag/王春萌，谷人旭著.html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关键词搜索：https://www.jiaokey.com/tag/空间分工对区域经济增长的影响研究  以长三角地区为例.html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