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经济与法译丛  监管与诉讼</w:t>
      </w:r>
    </w:p>
    <w:p>
      <w:r>
        <w:rPr>
          <w:rFonts w:ascii="宋体" w:hAnsi="宋体" w:eastAsia="宋体"/>
          <w:sz w:val="24"/>
        </w:rPr>
        <w:t>（美）丹尼尔·P.凯斯勒（Daniel P.Kessler）主编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经济与法译丛  监管与诉讼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（美）丹尼尔·P.凯斯勒（Daniel P.Kessler）主编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本书出售、求购地址：https://www.jiaokey.com/book/detail/14485572.html</w:t>
      </w:r>
    </w:p>
    <w:p>
      <w:r>
        <w:t>更多相关图书推荐：https://www.jiaokey.com</w:t>
      </w:r>
    </w:p>
    <w:p>
      <w:r>
        <w:t>（美）丹尼尔·P.凯斯勒（Daniel P.Kessler）主编 其他作品：https://www.jiaokey.com/tag/（美）丹尼尔·P.凯斯勒（Daniel P.Kessler）主编.html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关键词搜索：https://www.jiaokey.com/tag/经济与法译丛  监管与诉讼.html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