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中外关系史视野下的丝绸之路与西北民族</w:t>
      </w:r>
    </w:p>
    <w:p>
      <w:r>
        <w:rPr>
          <w:rFonts w:ascii="宋体" w:hAnsi="宋体" w:eastAsia="宋体"/>
          <w:sz w:val="24"/>
        </w:rPr>
        <w:t>万明，杜常顺主编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中外关系史视野下的丝绸之路与西北民族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万明，杜常顺主编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本书出售、求购地址：https://www.jiaokey.com/book/detail/14485566.html</w:t>
      </w:r>
    </w:p>
    <w:p>
      <w:r>
        <w:t>更多相关图书推荐：https://www.jiaokey.com</w:t>
      </w:r>
    </w:p>
    <w:p>
      <w:r>
        <w:t>万明，杜常顺主编 其他作品：https://www.jiaokey.com/tag/万明，杜常顺主编.html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关键词搜索：https://www.jiaokey.com/tag/中外关系史视野下的丝绸之路与西北民族.html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