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书名：弄潮儿  浙江海洋大学校友访谈录之三</w:t>
      </w:r>
    </w:p>
    <w:p>
      <w:r>
        <w:t>作者：严小军主编</w:t>
      </w:r>
    </w:p>
    <w:p>
      <w:r>
        <w:t>出版社：北京:海洋出版社,2018.09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弄潮儿  浙江海洋大学校友访谈录之三 评论地址：https://www.jiaokey.com/book/detail/14485542.html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