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落花水面皆文章  叶圣陶谈写作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落花水面皆文章  叶圣陶谈写作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本书出售、求购地址：https://www.jiaokey.com/book/detail/14485508.html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关键词搜索：https://www.jiaokey.com/tag/落花水面皆文章  叶圣陶谈写作.html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