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书名：高校思想政治教育实效性研究</w:t>
      </w:r>
    </w:p>
    <w:p>
      <w:r>
        <w:t>作者：代黎明著</w:t>
      </w:r>
    </w:p>
    <w:p>
      <w:r>
        <w:t>出版社：北京:北京理工大学出版社,2018.07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高校思想政治教育实效性研究 评论地址：https://www.jiaokey.com/book/detail/14485502.html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