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中国大中城市健康老龄化指数报告  2017-2018</w:t>
      </w:r>
    </w:p>
    <w:p>
      <w:r>
        <w:rPr>
          <w:rFonts w:ascii="宋体" w:hAnsi="宋体" w:eastAsia="宋体"/>
          <w:sz w:val="24"/>
        </w:rPr>
        <w:t>杨一帆主编；张雪永，阎星，董蕤副主编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中国大中城市健康老龄化指数报告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杨一帆主编；张雪永，阎星，董蕤副主编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本书出售、求购地址：https://www.jiaokey.com/book/detail/14485491.html</w:t>
      </w:r>
    </w:p>
    <w:p>
      <w:r>
        <w:t>更多相关图书推荐：https://www.jiaokey.com</w:t>
      </w:r>
    </w:p>
    <w:p>
      <w:r>
        <w:t>杨一帆主编；张雪永，阎星，董蕤副主编 其他作品：https://www.jiaokey.com/tag/杨一帆主编；张雪永，阎星，董蕤副主编.html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关键词搜索：https://www.jiaokey.com/tag/中国大中城市健康老龄化指数报告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