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新型农业经营主体农业技术采用行为研究</w:t>
      </w:r>
    </w:p>
    <w:p>
      <w:r>
        <w:rPr>
          <w:rFonts w:ascii="宋体" w:hAnsi="宋体" w:eastAsia="宋体"/>
          <w:sz w:val="24"/>
        </w:rPr>
        <w:t>朱萌，沈祥成著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新型农业经营主体农业技术采用行为研究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朱萌，沈祥成著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本书出售、求购地址：https://www.jiaokey.com/book/detail/14485486.html</w:t>
      </w:r>
    </w:p>
    <w:p>
      <w:r>
        <w:t>更多相关图书推荐：https://www.jiaokey.com</w:t>
      </w:r>
    </w:p>
    <w:p>
      <w:r>
        <w:t>朱萌，沈祥成著 其他作品：https://www.jiaokey.com/tag/朱萌，沈祥成著.html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关键词搜索：https://www.jiaokey.com/tag/新型农业经营主体农业技术采用行为研究.html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