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遥望那片星群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遥望那片星群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本书出售、求购地址：https://www.jiaokey.com/book/detail/14485471.html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关键词搜索：https://www.jiaokey.com/tag/遥望那片星群.html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