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最好的心理医生是自己  用心理学解决生活难题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最好的心理医生是自己  用心理学解决生活难题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本书出售、求购地址：https://www.jiaokey.com/book/detail/14485465.html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关键词搜索：https://www.jiaokey.com/tag/最好的心理医生是自己  用心理学解决生活难题.html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