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反思资本主义  构建可持续的市场经济</w:t>
      </w:r>
    </w:p>
    <w:p>
      <w:r>
        <w:rPr>
          <w:rFonts w:ascii="宋体" w:hAnsi="宋体" w:eastAsia="宋体"/>
          <w:sz w:val="24"/>
        </w:rPr>
        <w:t>（加）鲍达民，（加）戴索·霍维斯，（加）马蒂亚斯·基平编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反思资本主义  构建可持续的市场经济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（加）鲍达民，（加）戴索·霍维斯，（加）马蒂亚斯·基平编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本书出售、求购地址：https://www.jiaokey.com/book/detail/14485460.html</w:t>
      </w:r>
    </w:p>
    <w:p>
      <w:r>
        <w:t>更多相关图书推荐：https://www.jiaokey.com</w:t>
      </w:r>
    </w:p>
    <w:p>
      <w:r>
        <w:t>（加）鲍达民，（加）戴索·霍维斯，（加）马蒂亚斯·基平编 其他作品：https://www.jiaokey.com/tag/（加）鲍达民，（加）戴索·霍维斯，（加）马蒂亚斯·基平编.html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关键词搜索：https://www.jiaokey.com/tag/反思资本主义  构建可持续的市场经济.html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