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高等院校旅游专业系列教材  旅游企业岗位培训系列教材  旅游电子商务  第2版</w:t>
      </w:r>
    </w:p>
    <w:p>
      <w:r>
        <w:rPr>
          <w:rFonts w:ascii="宋体" w:hAnsi="宋体" w:eastAsia="宋体"/>
          <w:sz w:val="24"/>
        </w:rPr>
        <w:t>赵立群，贾静，叶一粟，刘芊池著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高等院校旅游专业系列教材  旅游企业岗位培训系列教材  旅游电子商务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赵立群，贾静，叶一粟，刘芊池著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本书出售、求购地址：https://www.jiaokey.com/book/detail/14485457.html</w:t>
      </w:r>
    </w:p>
    <w:p>
      <w:r>
        <w:t>更多相关图书推荐：https://www.jiaokey.com</w:t>
      </w:r>
    </w:p>
    <w:p>
      <w:r>
        <w:t>赵立群，贾静，叶一粟，刘芊池著 其他作品：https://www.jiaokey.com/tag/赵立群，贾静，叶一粟，刘芊池著.html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关键词搜索：https://www.jiaokey.com/tag/高等院校旅游专业系列教材  旅游企业岗位培训系列教材  旅游电子商务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