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书名：从舞台边缘走向中央  美国在中国抗战初期外交视野中的转变  1937-1941</w:t>
      </w:r>
    </w:p>
    <w:p>
      <w:r>
        <w:t>作者：齐锡生著</w:t>
      </w:r>
    </w:p>
    <w:p>
      <w:r>
        <w:t>出版社：</w:t>
      </w:r>
    </w:p>
    <w:p>
      <w:r>
        <w:t>出版日期：2018.09</w:t>
      </w:r>
    </w:p>
    <w:p>
      <w:r>
        <w:t>总页数：538</w:t>
      </w:r>
    </w:p>
    <w:p>
      <w:r>
        <w:t>更多请访问教客网: www.jiaokey.com</w:t>
      </w:r>
    </w:p>
    <w:p>
      <w:r>
        <w:t>从舞台边缘走向中央  美国在中国抗战初期外交视野中的转变  1937-1941 评论地址：https://www.jiaokey.com/book/detail/14485427.html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