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史海游吟  千首七律咏国史  3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史海游吟  千首七律咏国史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本书出售、求购地址：https://www.jiaokey.com/book/detail/14485377.html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关键词搜索：https://www.jiaokey.com/tag/史海游吟  千首七律咏国史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