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书名：没有不散的宴席  顾维钧夫人回忆录</w:t>
      </w:r>
    </w:p>
    <w:p>
      <w:r>
        <w:t>作者：黄蕙兰</w:t>
      </w:r>
    </w:p>
    <w:p>
      <w:r>
        <w:t>出版社：</w:t>
      </w:r>
    </w:p>
    <w:p>
      <w:r>
        <w:t>出版日期：2018.10</w:t>
      </w:r>
    </w:p>
    <w:p>
      <w:r>
        <w:t>总页数：271</w:t>
      </w:r>
    </w:p>
    <w:p>
      <w:r>
        <w:t>更多请访问教客网: www.jiaokey.com</w:t>
      </w:r>
    </w:p>
    <w:p>
      <w:r>
        <w:t>没有不散的宴席  顾维钧夫人回忆录 评论地址：https://www.jiaokey.com/book/detail/14485370.html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