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HR技能提升系列  薪酬管理实操  从入门到精通</w:t>
      </w:r>
    </w:p>
    <w:p>
      <w:r>
        <w:rPr>
          <w:rFonts w:ascii="宋体" w:hAnsi="宋体" w:eastAsia="宋体"/>
          <w:sz w:val="24"/>
        </w:rPr>
        <w:t>任康磊著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HR技能提升系列  薪酬管理实操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任康磊著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本书出售、求购地址：https://www.jiaokey.com/book/detail/14485350.html</w:t>
      </w:r>
    </w:p>
    <w:p>
      <w:r>
        <w:t>更多相关图书推荐：https://www.jiaokey.com</w:t>
      </w:r>
    </w:p>
    <w:p>
      <w:r>
        <w:t>任康磊著 其他作品：https://www.jiaokey.com/tag/任康磊著.html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关键词搜索：https://www.jiaokey.com/tag/HR技能提升系列  薪酬管理实操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