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书名：人生长恨水长东  李煜词传</w:t>
      </w:r>
    </w:p>
    <w:p>
      <w:r>
        <w:t>作者：李溪亭著</w:t>
      </w:r>
    </w:p>
    <w:p>
      <w:r>
        <w:t>出版社：北京:现代出版社,2018.09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人生长恨水长东  李煜词传 评论地址：https://www.jiaokey.com/book/detail/14485346.html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