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新媒体短视频全攻略  前期拍摄  后期处理  广告变现  营销推广</w:t>
      </w:r>
    </w:p>
    <w:p>
      <w:r>
        <w:rPr>
          <w:rFonts w:ascii="宋体" w:hAnsi="宋体" w:eastAsia="宋体"/>
          <w:sz w:val="24"/>
        </w:rPr>
        <w:t>刘东明编著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新媒体短视频全攻略  前期拍摄  后期处理  广告变现  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本书出售、求购地址：https://www.jiaokey.com/book/detail/14485330.html</w:t>
      </w:r>
    </w:p>
    <w:p>
      <w:r>
        <w:t>更多相关图书推荐：https://www.jiaokey.com</w:t>
      </w:r>
    </w:p>
    <w:p>
      <w:r>
        <w:t>刘东明编著 其他作品：https://www.jiaokey.com/tag/刘东明编著.html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关键词搜索：https://www.jiaokey.com/tag/新媒体短视频全攻略  前期拍摄  后期处理  广告变现  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