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网络心理学  探寻线上行为的心理动因</w:t>
      </w:r>
    </w:p>
    <w:p>
      <w:r>
        <w:rPr>
          <w:rFonts w:ascii="宋体" w:hAnsi="宋体" w:eastAsia="宋体"/>
          <w:sz w:val="24"/>
        </w:rPr>
        <w:t>（英）艾莉森·艾特莉尔，（英）克里斯·富尔伍德主编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网络心理学  探寻线上行为的心理动因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（英）艾莉森·艾特莉尔，（英）克里斯·富尔伍德主编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本书出售、求购地址：https://www.jiaokey.com/book/detail/14485329.html</w:t>
      </w:r>
    </w:p>
    <w:p>
      <w:r>
        <w:t>更多相关图书推荐：https://www.jiaokey.com</w:t>
      </w:r>
    </w:p>
    <w:p>
      <w:r>
        <w:t>（英）艾莉森·艾特莉尔，（英）克里斯·富尔伍德主编 其他作品：https://www.jiaokey.com/tag/（英）艾莉森·艾特莉尔，（英）克里斯·富尔伍德主编.html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关键词搜索：https://www.jiaokey.com/tag/网络心理学  探寻线上行为的心理动因.html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