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21世纪中国高校法学系列教材  合同法要义  第5版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21世纪中国高校法学系列教材  合同法要义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本书出售、求购地址：https://www.jiaokey.com/book/detail/14485307.html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关键词搜索：https://www.jiaokey.com/tag/21世纪中国高校法学系列教材  合同法要义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