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雷沙革村的读墨人</w:t>
      </w:r>
    </w:p>
    <w:p>
      <w:r>
        <w:rPr>
          <w:rFonts w:ascii="宋体" w:hAnsi="宋体" w:eastAsia="宋体"/>
          <w:sz w:val="24"/>
        </w:rPr>
        <w:t>（荷兰）托马斯·奥尔德·赫维尔特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雷沙革村的读墨人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（荷兰）托马斯·奥尔德·赫维尔特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本书出售、求购地址：https://www.jiaokey.com/book/detail/14485300.html</w:t>
      </w:r>
    </w:p>
    <w:p>
      <w:r>
        <w:t>更多相关图书推荐：https://www.jiaokey.com</w:t>
      </w:r>
    </w:p>
    <w:p>
      <w:r>
        <w:t>（荷兰）托马斯·奥尔德·赫维尔特 其他作品：https://www.jiaokey.com/tag/（荷兰）托马斯·奥尔德·赫维尔特.html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关键词搜索：https://www.jiaokey.com/tag/雷沙革村的读墨人.html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