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中华人民共和国电子商务法律法规政策汇编</w:t>
      </w:r>
    </w:p>
    <w:p>
      <w:r>
        <w:rPr>
          <w:rFonts w:ascii="宋体" w:hAnsi="宋体" w:eastAsia="宋体"/>
          <w:sz w:val="24"/>
        </w:rPr>
        <w:t>全国人大财经委电子商务法起草工作小组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中华人民共和国电子商务法律法规政策汇编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全国人大财经委电子商务法起草工作小组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9787509397640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电子商务-法规-汇编-中国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电子商务法草案已经于2018年9月通过。针对电商平台利用不合理的交易规则，对平台内经营者实施不公平交易行为的问题，草案二审稿增加规定，电商平台经营者修改平台服务协议应当公开征求意见，并提前公示修改内容。为了配合《中华人民共和国电子商务法》的学习贯彻，帮助读者准……</w:t>
      </w:r>
    </w:p>
    <w:p/>
    <w:p>
      <w:r>
        <w:t>本书出售、求购地址：https://www.jiaokey.com/book/detail/14485289.html</w:t>
      </w:r>
    </w:p>
    <w:p>
      <w:r>
        <w:t>更多经济法图书推荐：https://www.jiaokey.com</w:t>
      </w:r>
    </w:p>
    <w:p>
      <w:r>
        <w:t>全国人大财经委电子商务法起草工作小组 其他作品：https://www.jiaokey.com/tag/全国人大财经委电子商务法起草工作小组.html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关键词搜索：https://www.jiaokey.com/tag/电子商务-法规-汇编-中国.html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