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书名：“互联网+”背景下的供应链管理改革与创新研究</w:t>
      </w:r>
    </w:p>
    <w:p>
      <w:r>
        <w:t>作者：冷凯君著</w:t>
      </w:r>
    </w:p>
    <w:p>
      <w:r>
        <w:t>出版社：长春:东北师范大学出版社,2018.04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“互联网+”背景下的供应链管理改革与创新研究 评论地址：https://www.jiaokey.com/book/detail/14485254.html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