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名家散文必读  张爱玲精品散文集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名家散文必读  张爱玲精品散文集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本书出售、求购地址：https://www.jiaokey.com/book/detail/14485248.html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关键词搜索：https://www.jiaokey.com/tag/名家散文必读  张爱玲精品散文集.html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