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中国房地产去库存可行性与制约因素分析</w:t>
      </w:r>
    </w:p>
    <w:p>
      <w:r>
        <w:rPr>
          <w:rFonts w:ascii="宋体" w:hAnsi="宋体" w:eastAsia="宋体"/>
          <w:sz w:val="24"/>
        </w:rPr>
        <w:t>李康荣，陈丽静，王官诚，蒲艳著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中国房地产去库存可行性与制约因素分析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李康荣，陈丽静，王官诚，蒲艳著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本书出售、求购地址：https://www.jiaokey.com/book/detail/14485226.html</w:t>
      </w:r>
    </w:p>
    <w:p>
      <w:r>
        <w:t>更多相关图书推荐：https://www.jiaokey.com</w:t>
      </w:r>
    </w:p>
    <w:p>
      <w:r>
        <w:t>李康荣，陈丽静，王官诚，蒲艳著 其他作品：https://www.jiaokey.com/tag/李康荣，陈丽静，王官诚，蒲艳著.html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关键词搜索：https://www.jiaokey.com/tag/中国房地产去库存可行性与制约因素分析.html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