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民粹主义大爆炸  经济大衰退如何改变美国和欧洲政治</w:t>
      </w:r>
    </w:p>
    <w:p>
      <w:r>
        <w:rPr>
          <w:rFonts w:ascii="宋体" w:hAnsi="宋体" w:eastAsia="宋体"/>
          <w:sz w:val="24"/>
        </w:rPr>
        <w:t>（美）约翰·朱迪斯著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民粹主义大爆炸  经济大衰退如何改变美国和欧洲政治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（美）约翰·朱迪斯著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本书出售、求购地址：https://www.jiaokey.com/book/detail/14485221.html</w:t>
      </w:r>
    </w:p>
    <w:p>
      <w:r>
        <w:t>更多相关图书推荐：https://www.jiaokey.com</w:t>
      </w:r>
    </w:p>
    <w:p>
      <w:r>
        <w:t>（美）约翰·朱迪斯著 其他作品：https://www.jiaokey.com/tag/（美）约翰·朱迪斯著.html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关键词搜索：https://www.jiaokey.com/tag/民粹主义大爆炸  经济大衰退如何改变美国和欧洲政治.html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