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十八大以来中国反腐败的突破  创新及前瞻  太湖廉政论丛  第3辑</w:t>
      </w:r>
    </w:p>
    <w:p>
      <w:r>
        <w:rPr>
          <w:rFonts w:ascii="宋体" w:hAnsi="宋体" w:eastAsia="宋体"/>
          <w:sz w:val="24"/>
        </w:rPr>
        <w:t>张祖辽主编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十八大以来中国反腐败的突破  创新及前瞻  太湖廉政论丛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本书出售、求购地址：https://www.jiaokey.com/book/detail/14485219.html</w:t>
      </w:r>
    </w:p>
    <w:p>
      <w:r>
        <w:t>更多相关图书推荐：https://www.jiaokey.com</w:t>
      </w:r>
    </w:p>
    <w:p>
      <w:r>
        <w:t>张祖辽主编 其他作品：https://www.jiaokey.com/tag/张祖辽主编.html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关键词搜索：https://www.jiaokey.com/tag/十八大以来中国反腐败的突破  创新及前瞻  太湖廉政论丛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