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书名：大成之道  中国精神的气质、气度、气势与气象</w:t>
      </w:r>
    </w:p>
    <w:p>
      <w:r>
        <w:t>作者：廖彬宇著</w:t>
      </w:r>
    </w:p>
    <w:p>
      <w:r>
        <w:t>出版社：北京时代华文书局,2018.09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大成之道  中国精神的气质、气度、气势与气象 评论地址：https://www.jiaokey.com/book/detail/14485208.html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